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snake    </w:t>
      </w:r>
      <w:r>
        <w:t xml:space="preserve">   Frog    </w:t>
      </w:r>
      <w:r>
        <w:t xml:space="preserve">   Gorilla    </w:t>
      </w:r>
      <w:r>
        <w:t xml:space="preserve">   Jaguar    </w:t>
      </w:r>
      <w:r>
        <w:t xml:space="preserve">   Lemur    </w:t>
      </w:r>
      <w:r>
        <w:t xml:space="preserve">   Parrot    </w:t>
      </w:r>
      <w:r>
        <w:t xml:space="preserve">   Piranha    </w:t>
      </w:r>
      <w:r>
        <w:t xml:space="preserve">   sloth    </w:t>
      </w:r>
      <w:r>
        <w:t xml:space="preserve">   Monkey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</dc:title>
  <dcterms:created xsi:type="dcterms:W3CDTF">2021-10-11T15:12:14Z</dcterms:created>
  <dcterms:modified xsi:type="dcterms:W3CDTF">2021-10-11T15:12:14Z</dcterms:modified>
</cp:coreProperties>
</file>