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Rain Forest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mosquitoes    </w:t>
      </w:r>
      <w:r>
        <w:t xml:space="preserve">   elephants    </w:t>
      </w:r>
      <w:r>
        <w:t xml:space="preserve">   boars    </w:t>
      </w:r>
      <w:r>
        <w:t xml:space="preserve">   antelopes    </w:t>
      </w:r>
      <w:r>
        <w:t xml:space="preserve">   birds    </w:t>
      </w:r>
      <w:r>
        <w:t xml:space="preserve">   pigs    </w:t>
      </w:r>
      <w:r>
        <w:t xml:space="preserve">   monkeys    </w:t>
      </w:r>
      <w:r>
        <w:t xml:space="preserve">   gorillas    </w:t>
      </w:r>
      <w:r>
        <w:t xml:space="preserve">   anacondas    </w:t>
      </w:r>
      <w:r>
        <w:t xml:space="preserve">   jaguars    </w:t>
      </w:r>
      <w:r>
        <w:t xml:space="preserve">   boa constrictor    </w:t>
      </w:r>
      <w:r>
        <w:t xml:space="preserve">   bengal tigers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Rain Forest Animals</dc:title>
  <dcterms:created xsi:type="dcterms:W3CDTF">2021-10-11T15:12:11Z</dcterms:created>
  <dcterms:modified xsi:type="dcterms:W3CDTF">2021-10-11T15:12:11Z</dcterms:modified>
</cp:coreProperties>
</file>