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 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herbivore, pig like shape, lives in dense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snake that crushes its prey by squeezing.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with bright large beak, for cracking 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rodent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monkey that makes a loud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biggest city in Brazil's rain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mistaken for an alligator or a crocodile.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hang upside down , I'm not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be a very dangerous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climbing vine.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Goliath version of this  arachnid can grow up to 12 inches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beautiful blue butterfly.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deadliest frog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layer in the rain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snake - can be 8.5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Amazon rain forest helps produce this for us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Colourful rain forest bird 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damage is man doing to the rain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huge river that runs through the Brazilian rain forest,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Forest Crossword</dc:title>
  <dcterms:created xsi:type="dcterms:W3CDTF">2021-10-11T15:12:06Z</dcterms:created>
  <dcterms:modified xsi:type="dcterms:W3CDTF">2021-10-11T15:12:06Z</dcterms:modified>
</cp:coreProperties>
</file>