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 Forest 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piranha    </w:t>
      </w:r>
      <w:r>
        <w:t xml:space="preserve">   endangered    </w:t>
      </w:r>
      <w:r>
        <w:t xml:space="preserve">   spider    </w:t>
      </w:r>
      <w:r>
        <w:t xml:space="preserve">   jungle    </w:t>
      </w:r>
      <w:r>
        <w:t xml:space="preserve">   leeches    </w:t>
      </w:r>
      <w:r>
        <w:t xml:space="preserve">   monkey    </w:t>
      </w:r>
      <w:r>
        <w:t xml:space="preserve">   humid    </w:t>
      </w:r>
      <w:r>
        <w:t xml:space="preserve">   rain    </w:t>
      </w:r>
      <w:r>
        <w:t xml:space="preserve">   parrot    </w:t>
      </w:r>
      <w:r>
        <w:t xml:space="preserve">   animals    </w:t>
      </w:r>
      <w:r>
        <w:t xml:space="preserve">   iguana    </w:t>
      </w:r>
      <w:r>
        <w:t xml:space="preserve">   equator    </w:t>
      </w:r>
      <w:r>
        <w:t xml:space="preserve">   butterfly    </w:t>
      </w:r>
      <w:r>
        <w:t xml:space="preserve">   understory    </w:t>
      </w:r>
      <w:r>
        <w:t xml:space="preserve">   forest    </w:t>
      </w:r>
      <w:r>
        <w:t xml:space="preserve">   tropical    </w:t>
      </w:r>
      <w:r>
        <w:t xml:space="preserve">   emergent    </w:t>
      </w:r>
      <w:r>
        <w:t xml:space="preserve">   canopy    </w:t>
      </w:r>
      <w:r>
        <w:t xml:space="preserve">   frog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  Spelling List</dc:title>
  <dcterms:created xsi:type="dcterms:W3CDTF">2021-10-11T15:10:24Z</dcterms:created>
  <dcterms:modified xsi:type="dcterms:W3CDTF">2021-10-11T15:10:24Z</dcterms:modified>
</cp:coreProperties>
</file>