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 Of Gold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organized a protest for equal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caused both family's to leave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Mexicans don't have a lot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Lupes family follows is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often refers to his mother as his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Lupe had a pet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Vicoriano and Old Benito found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Father who left for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most important thing to lupe and her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lot of this happens in the U.S.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Dona margarita gives her son the best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sheriff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Lupe's first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at age 6 slept with her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Village where lupe and her family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Salvador is a successful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Montana, Juan was a professional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Salvadors cars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Offers lupe a wonderful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others won't believe these happened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 Of Gold</dc:title>
  <dcterms:created xsi:type="dcterms:W3CDTF">2021-10-11T15:10:48Z</dcterms:created>
  <dcterms:modified xsi:type="dcterms:W3CDTF">2021-10-11T15:10:48Z</dcterms:modified>
</cp:coreProperties>
</file>