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"Rain, Rain Go Away by Issac Asimov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Sakkaro brings what object with him to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patty of ground beef, fried or grilled and typically served on a bun or roll and garnished with various condiments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Literature genre based on imagined future scientific or technological advances and major social or environmental changes, frequently portraying space or time travel and life on 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violent disturbance of the atmosphere with strong winds and usually rain, thunder, lightning,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conditions of the Sakkaros house according to Lillian.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printed publication (usually issued daily or weekly) consisting of folded unstapled sheets and containing news, feature articles, advertisements, and correspondence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outside the earth or its atmosphere: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Sakkaros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well-mannered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radio or television broadcast announcing weather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positioned in or relating to the sky, or outer space as observed in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the US that consists of Arizona, New Mexico, Southern Colorado &amp; Utah, The "horn" of Texas, the southern triangle of Nevada, and Southeast California including the Mojave and Colorado desserts.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Sakkaro means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character in the story is overly cautious in how she handles a glass of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notes the Sakkaros seemingly excessive fear of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Japan, or its language, culture,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________________________is the head of the Wright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Wright's and the Sakkaro's were headed to_____________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"good-looking"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son takes along what objet to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means friendly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Fluffy spun sugar candy, usually pastel in color served on a stick or paper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agency  that collects meterological information and  weather forecasts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The___________________warily inspects the sky for signs of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for recording visual images in the form of photographs, film, or video signals.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"Rain, Rain Go Away by Issac Asimov</dc:title>
  <dcterms:created xsi:type="dcterms:W3CDTF">2021-10-10T23:50:34Z</dcterms:created>
  <dcterms:modified xsi:type="dcterms:W3CDTF">2021-10-10T23:50:34Z</dcterms:modified>
</cp:coreProperties>
</file>