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Rain Reign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New York    </w:t>
      </w:r>
      <w:r>
        <w:t xml:space="preserve">   Mrs. Caporale    </w:t>
      </w:r>
      <w:r>
        <w:t xml:space="preserve">   Hendersons    </w:t>
      </w:r>
      <w:r>
        <w:t xml:space="preserve">   Mrs. Kushel    </w:t>
      </w:r>
      <w:r>
        <w:t xml:space="preserve">   Happy Tails Animal Shelter    </w:t>
      </w:r>
      <w:r>
        <w:t xml:space="preserve">   storm    </w:t>
      </w:r>
      <w:r>
        <w:t xml:space="preserve">   Mrs. Leibler    </w:t>
      </w:r>
      <w:r>
        <w:t xml:space="preserve">   Luck of the Irish    </w:t>
      </w:r>
      <w:r>
        <w:t xml:space="preserve">   Hurricane Susan    </w:t>
      </w:r>
      <w:r>
        <w:t xml:space="preserve">   Ann M. Martin    </w:t>
      </w:r>
      <w:r>
        <w:t xml:space="preserve">   J &amp; R Garage    </w:t>
      </w:r>
      <w:r>
        <w:t xml:space="preserve">   Uncle Weldon    </w:t>
      </w:r>
      <w:r>
        <w:t xml:space="preserve">   Rain    </w:t>
      </w:r>
      <w:r>
        <w:t xml:space="preserve">   Homonyms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 Reign</dc:title>
  <dcterms:created xsi:type="dcterms:W3CDTF">2021-10-11T15:11:42Z</dcterms:created>
  <dcterms:modified xsi:type="dcterms:W3CDTF">2021-10-11T15:11:42Z</dcterms:modified>
</cp:coreProperties>
</file>