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carefully cut off the outside or the ends of (something)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several or many different ways in which something is seen, experienced, or produced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wildebeest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gold or silver thread or wire for embroidering or edging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repeatedly moving your hand away from you in a short motion with your fingers down to tell an animal or person to leave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acarid arachnids that often infest animals, plants, and stored foods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promote or publicize extravagantly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tool that is used chiefly for making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and emotional request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(something, such as clothing or hair) messy or untidy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naturally occurring mineral containing a valuable constituent (as metal) for which it is mined and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Reign</dc:title>
  <dcterms:created xsi:type="dcterms:W3CDTF">2021-10-11T15:10:37Z</dcterms:created>
  <dcterms:modified xsi:type="dcterms:W3CDTF">2021-10-11T15:10:37Z</dcterms:modified>
</cp:coreProperties>
</file>