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Rain Reign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 for advertisement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obesses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sequence or action regularly followed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owns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storm with a violent wind, usually tropical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piece of writing included with others in a newspaper or magazine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physical or mental condition that limits a persons movements, senses or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statement tells you what is and what is not allowed in a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giving temporary protection from a storm 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domesticated mammal that barks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printed publication people receive daily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 Reign</dc:title>
  <dcterms:created xsi:type="dcterms:W3CDTF">2021-10-11T15:10:42Z</dcterms:created>
  <dcterms:modified xsi:type="dcterms:W3CDTF">2021-10-11T15:10:42Z</dcterms:modified>
</cp:coreProperties>
</file>