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 Reign</w:t>
      </w:r>
    </w:p>
    <w:p>
      <w:pPr>
        <w:pStyle w:val="Questions"/>
      </w:pPr>
      <w:r>
        <w:t xml:space="preserve">1. RNIA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HNMSOOMY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MSR BEEILLR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MRS UHLEKS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FGNOWILLO ULERS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UNEICRARH NSUSA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TARFHDO YAEEMRLTNE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SEPRESRGA RDOYENSM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J AND R AGGEAR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LECUN NEDOLW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YPHPA ALSIT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VAIIOL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RMS. EAPOCALR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HONDRNESE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ENJA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BYTO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NAN M. MRANIT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NARI GENRI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EWELSY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Reign</dc:title>
  <dcterms:created xsi:type="dcterms:W3CDTF">2021-10-11T15:10:55Z</dcterms:created>
  <dcterms:modified xsi:type="dcterms:W3CDTF">2021-10-11T15:10:55Z</dcterms:modified>
</cp:coreProperties>
</file>