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 Reign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ASPERGERS    </w:t>
      </w:r>
      <w:r>
        <w:t xml:space="preserve">   AUTISM    </w:t>
      </w:r>
      <w:r>
        <w:t xml:space="preserve">   CREAK    </w:t>
      </w:r>
      <w:r>
        <w:t xml:space="preserve">   CREEK    </w:t>
      </w:r>
      <w:r>
        <w:t xml:space="preserve">   DAYS    </w:t>
      </w:r>
      <w:r>
        <w:t xml:space="preserve">   DAZE    </w:t>
      </w:r>
      <w:r>
        <w:t xml:space="preserve">   DEW    </w:t>
      </w:r>
      <w:r>
        <w:t xml:space="preserve">   DO    </w:t>
      </w:r>
      <w:r>
        <w:t xml:space="preserve">   DUE    </w:t>
      </w:r>
      <w:r>
        <w:t xml:space="preserve">   FIND    </w:t>
      </w:r>
      <w:r>
        <w:t xml:space="preserve">   FINED    </w:t>
      </w:r>
      <w:r>
        <w:t xml:space="preserve">   FOR    </w:t>
      </w:r>
      <w:r>
        <w:t xml:space="preserve">   FORE    </w:t>
      </w:r>
      <w:r>
        <w:t xml:space="preserve">   FOUR    </w:t>
      </w:r>
      <w:r>
        <w:t xml:space="preserve">   GROAN    </w:t>
      </w:r>
      <w:r>
        <w:t xml:space="preserve">   GROWN    </w:t>
      </w:r>
      <w:r>
        <w:t xml:space="preserve">   HATFORD    </w:t>
      </w:r>
      <w:r>
        <w:t xml:space="preserve">   IN    </w:t>
      </w:r>
      <w:r>
        <w:t xml:space="preserve">   INN    </w:t>
      </w:r>
      <w:r>
        <w:t xml:space="preserve">   KNOW    </w:t>
      </w:r>
      <w:r>
        <w:t xml:space="preserve">   MIGHT    </w:t>
      </w:r>
      <w:r>
        <w:t xml:space="preserve">   MITE    </w:t>
      </w:r>
      <w:r>
        <w:t xml:space="preserve">   MUSSED    </w:t>
      </w:r>
      <w:r>
        <w:t xml:space="preserve">   MUST    </w:t>
      </w:r>
      <w:r>
        <w:t xml:space="preserve">   NO    </w:t>
      </w:r>
      <w:r>
        <w:t xml:space="preserve">   OAR    </w:t>
      </w:r>
      <w:r>
        <w:t xml:space="preserve">   OLIVIA    </w:t>
      </w:r>
      <w:r>
        <w:t xml:space="preserve">   OR    </w:t>
      </w:r>
      <w:r>
        <w:t xml:space="preserve">   ORE    </w:t>
      </w:r>
      <w:r>
        <w:t xml:space="preserve">   PATIENCE    </w:t>
      </w:r>
      <w:r>
        <w:t xml:space="preserve">   PATIENTS    </w:t>
      </w:r>
      <w:r>
        <w:t xml:space="preserve">   RAIN    </w:t>
      </w:r>
      <w:r>
        <w:t xml:space="preserve">   RAISE    </w:t>
      </w:r>
      <w:r>
        <w:t xml:space="preserve">   RAPPED    </w:t>
      </w:r>
      <w:r>
        <w:t xml:space="preserve">   RAPT    </w:t>
      </w:r>
      <w:r>
        <w:t xml:space="preserve">   RAYS    </w:t>
      </w:r>
      <w:r>
        <w:t xml:space="preserve">   RAZE    </w:t>
      </w:r>
      <w:r>
        <w:t xml:space="preserve">   REIGN    </w:t>
      </w:r>
      <w:r>
        <w:t xml:space="preserve">   REIN    </w:t>
      </w:r>
      <w:r>
        <w:t xml:space="preserve">   ROSE    </w:t>
      </w:r>
      <w:r>
        <w:t xml:space="preserve">   ROWS    </w:t>
      </w:r>
      <w:r>
        <w:t xml:space="preserve">   THYME    </w:t>
      </w:r>
      <w:r>
        <w:t xml:space="preserve">   TIME    </w:t>
      </w:r>
      <w:r>
        <w:t xml:space="preserve">   TOAD    </w:t>
      </w:r>
      <w:r>
        <w:t xml:space="preserve">   TOWED    </w:t>
      </w:r>
      <w:r>
        <w:t xml:space="preserve">   WELDON    </w:t>
      </w:r>
      <w:r>
        <w:t xml:space="preserve">   WESLEY    </w:t>
      </w:r>
      <w:r>
        <w:t xml:space="preserve">   WRAPPED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Reign</dc:title>
  <dcterms:created xsi:type="dcterms:W3CDTF">2021-10-11T15:11:12Z</dcterms:created>
  <dcterms:modified xsi:type="dcterms:W3CDTF">2021-10-11T15:11:12Z</dcterms:modified>
</cp:coreProperties>
</file>