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Rain by Meg Stein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Medium"/>
      </w:pPr>
      <w:r>
        <w:t xml:space="preserve">   scarf    </w:t>
      </w:r>
      <w:r>
        <w:t xml:space="preserve">   gloves    </w:t>
      </w:r>
      <w:r>
        <w:t xml:space="preserve">   hat    </w:t>
      </w:r>
      <w:r>
        <w:t xml:space="preserve">   boots    </w:t>
      </w:r>
      <w:r>
        <w:t xml:space="preserve">   outside    </w:t>
      </w:r>
      <w:r>
        <w:t xml:space="preserve">   raincoat    </w:t>
      </w:r>
      <w:r>
        <w:t xml:space="preserve">   wet    </w:t>
      </w:r>
      <w:r>
        <w:t xml:space="preserve">   Sunday    </w:t>
      </w:r>
      <w:r>
        <w:t xml:space="preserve">   Saturday    </w:t>
      </w:r>
      <w:r>
        <w:t xml:space="preserve">   Friday    </w:t>
      </w:r>
      <w:r>
        <w:t xml:space="preserve">   Thursday    </w:t>
      </w:r>
      <w:r>
        <w:t xml:space="preserve">   Wednesday    </w:t>
      </w:r>
      <w:r>
        <w:t xml:space="preserve">   Tuesday    </w:t>
      </w:r>
      <w:r>
        <w:t xml:space="preserve">   Monday    </w:t>
      </w:r>
      <w:r>
        <w:t xml:space="preserve">   rain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Rain by Meg Stein</dc:title>
  <dcterms:created xsi:type="dcterms:W3CDTF">2021-10-11T15:11:24Z</dcterms:created>
  <dcterms:modified xsi:type="dcterms:W3CDTF">2021-10-11T15:11:24Z</dcterms:modified>
</cp:coreProperties>
</file>