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apes    </w:t>
      </w:r>
      <w:r>
        <w:t xml:space="preserve">   army ants    </w:t>
      </w:r>
      <w:r>
        <w:t xml:space="preserve">   canopy    </w:t>
      </w:r>
      <w:r>
        <w:t xml:space="preserve">   flowers    </w:t>
      </w:r>
      <w:r>
        <w:t xml:space="preserve">   gibbon    </w:t>
      </w:r>
      <w:r>
        <w:t xml:space="preserve">   hot climate    </w:t>
      </w:r>
      <w:r>
        <w:t xml:space="preserve">   humid    </w:t>
      </w:r>
      <w:r>
        <w:t xml:space="preserve">   hummingbird    </w:t>
      </w:r>
      <w:r>
        <w:t xml:space="preserve">   leaves    </w:t>
      </w:r>
      <w:r>
        <w:t xml:space="preserve">   macaw    </w:t>
      </w:r>
      <w:r>
        <w:t xml:space="preserve">   monkey    </w:t>
      </w:r>
      <w:r>
        <w:t xml:space="preserve">   oxygen    </w:t>
      </w:r>
      <w:r>
        <w:t xml:space="preserve">   rain    </w:t>
      </w:r>
      <w:r>
        <w:t xml:space="preserve">   shrub layer    </w:t>
      </w:r>
      <w:r>
        <w:t xml:space="preserve">   sloth    </w:t>
      </w:r>
      <w:r>
        <w:t xml:space="preserve">   snakes    </w:t>
      </w:r>
      <w:r>
        <w:t xml:space="preserve">   tapir    </w:t>
      </w:r>
      <w:r>
        <w:t xml:space="preserve">   tarantula    </w:t>
      </w:r>
      <w:r>
        <w:t xml:space="preserve">   toucan    </w:t>
      </w:r>
      <w:r>
        <w:t xml:space="preserve">   understory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forest </dc:title>
  <dcterms:created xsi:type="dcterms:W3CDTF">2021-10-11T15:11:00Z</dcterms:created>
  <dcterms:modified xsi:type="dcterms:W3CDTF">2021-10-11T15:11:00Z</dcterms:modified>
</cp:coreProperties>
</file>