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Rainbow #343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Kids    </w:t>
      </w:r>
      <w:r>
        <w:t xml:space="preserve">   Plus    </w:t>
      </w:r>
      <w:r>
        <w:t xml:space="preserve">   Juniors    </w:t>
      </w:r>
      <w:r>
        <w:t xml:space="preserve">   Attendance    </w:t>
      </w:r>
      <w:r>
        <w:t xml:space="preserve">   Hangers    </w:t>
      </w:r>
      <w:r>
        <w:t xml:space="preserve">   Request Off    </w:t>
      </w:r>
      <w:r>
        <w:t xml:space="preserve">   Motivate    </w:t>
      </w:r>
      <w:r>
        <w:t xml:space="preserve">   Clean    </w:t>
      </w:r>
      <w:r>
        <w:t xml:space="preserve">   Damages    </w:t>
      </w:r>
      <w:r>
        <w:t xml:space="preserve">   Leader    </w:t>
      </w:r>
      <w:r>
        <w:t xml:space="preserve">   Timecard    </w:t>
      </w:r>
      <w:r>
        <w:t xml:space="preserve">   Customer Service    </w:t>
      </w:r>
      <w:r>
        <w:t xml:space="preserve">   Initiative    </w:t>
      </w:r>
      <w:r>
        <w:t xml:space="preserve">   Put Backs    </w:t>
      </w:r>
      <w:r>
        <w:t xml:space="preserve">   Shoes    </w:t>
      </w:r>
      <w:r>
        <w:t xml:space="preserve">   Speed    </w:t>
      </w:r>
      <w:r>
        <w:t xml:space="preserve">   Promotion    </w:t>
      </w:r>
      <w:r>
        <w:t xml:space="preserve">   Log off    </w:t>
      </w:r>
      <w:r>
        <w:t xml:space="preserve">   Suggestive Sell    </w:t>
      </w:r>
      <w:r>
        <w:t xml:space="preserve">   Marcie    </w:t>
      </w:r>
      <w:r>
        <w:t xml:space="preserve">   Layaway    </w:t>
      </w:r>
      <w:r>
        <w:t xml:space="preserve">   Register    </w:t>
      </w:r>
      <w:r>
        <w:t xml:space="preserve">   Eastland Mall    </w:t>
      </w:r>
      <w:r>
        <w:t xml:space="preserve">   Jewelry    </w:t>
      </w:r>
      <w:r>
        <w:t xml:space="preserve">   Shrink    </w:t>
      </w:r>
      <w:r>
        <w:t xml:space="preserve">   Loss Prevention    </w:t>
      </w:r>
      <w:r>
        <w:t xml:space="preserve">   Fitting room    </w:t>
      </w:r>
      <w:r>
        <w:t xml:space="preserve">   Sensor    </w:t>
      </w:r>
      <w:r>
        <w:t xml:space="preserve">   Shipment    </w:t>
      </w:r>
      <w:r>
        <w:t xml:space="preserve">   Employee holds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Rainbow #343</dc:title>
  <dcterms:created xsi:type="dcterms:W3CDTF">2021-10-11T15:12:12Z</dcterms:created>
  <dcterms:modified xsi:type="dcterms:W3CDTF">2021-10-11T15:12:12Z</dcterms:modified>
</cp:coreProperties>
</file>