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Mute    </w:t>
      </w:r>
      <w:r>
        <w:t xml:space="preserve">   Kapkan    </w:t>
      </w:r>
      <w:r>
        <w:t xml:space="preserve">   Thatcher    </w:t>
      </w:r>
      <w:r>
        <w:t xml:space="preserve">   Doc    </w:t>
      </w:r>
      <w:r>
        <w:t xml:space="preserve">   Glaz    </w:t>
      </w:r>
      <w:r>
        <w:t xml:space="preserve">   Bandit    </w:t>
      </w:r>
      <w:r>
        <w:t xml:space="preserve">   Mountain    </w:t>
      </w:r>
      <w:r>
        <w:t xml:space="preserve">   Castle    </w:t>
      </w:r>
      <w:r>
        <w:t xml:space="preserve">   Thermite    </w:t>
      </w:r>
      <w:r>
        <w:t xml:space="preserve">   IQ    </w:t>
      </w:r>
      <w:r>
        <w:t xml:space="preserve">   Rook    </w:t>
      </w:r>
      <w:r>
        <w:t xml:space="preserve">   Jager    </w:t>
      </w:r>
      <w:r>
        <w:t xml:space="preserve">   Twitch    </w:t>
      </w:r>
      <w:r>
        <w:t xml:space="preserve">   Blitz    </w:t>
      </w:r>
      <w:r>
        <w:t xml:space="preserve">   Tachanka    </w:t>
      </w:r>
      <w:r>
        <w:t xml:space="preserve">   Smoke    </w:t>
      </w:r>
      <w:r>
        <w:t xml:space="preserve">   Fuze    </w:t>
      </w:r>
      <w:r>
        <w:t xml:space="preserve">   Pulse    </w:t>
      </w:r>
      <w:r>
        <w:t xml:space="preserve">   Sledge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6</dc:title>
  <dcterms:created xsi:type="dcterms:W3CDTF">2021-10-11T15:11:55Z</dcterms:created>
  <dcterms:modified xsi:type="dcterms:W3CDTF">2021-10-11T15:11:55Z</dcterms:modified>
</cp:coreProperties>
</file>