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Rainbow Bear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laugh    </w:t>
      </w:r>
      <w:r>
        <w:t xml:space="preserve">   colour    </w:t>
      </w:r>
      <w:r>
        <w:t xml:space="preserve">   yawn    </w:t>
      </w:r>
      <w:r>
        <w:t xml:space="preserve">   ocean    </w:t>
      </w:r>
      <w:r>
        <w:t xml:space="preserve">   different    </w:t>
      </w:r>
      <w:r>
        <w:t xml:space="preserve">   mischief    </w:t>
      </w:r>
      <w:r>
        <w:t xml:space="preserve">   shocked    </w:t>
      </w:r>
      <w:r>
        <w:t xml:space="preserve">   bear    </w:t>
      </w:r>
      <w:r>
        <w:t xml:space="preserve">   cubs    </w:t>
      </w:r>
      <w:r>
        <w:t xml:space="preserve">   rainbow    </w:t>
      </w:r>
      <w:r>
        <w:t xml:space="preserve">   floated    </w:t>
      </w:r>
      <w:r>
        <w:t xml:space="preserve">   somersaults    </w:t>
      </w:r>
      <w:r>
        <w:t xml:space="preserve">   tickled    </w:t>
      </w:r>
      <w:r>
        <w:t xml:space="preserve">   blue    </w:t>
      </w:r>
      <w:r>
        <w:t xml:space="preserve">   dreaming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Rainbow Bear</dc:title>
  <dcterms:created xsi:type="dcterms:W3CDTF">2021-10-14T03:43:31Z</dcterms:created>
  <dcterms:modified xsi:type="dcterms:W3CDTF">2021-10-14T03:43:31Z</dcterms:modified>
</cp:coreProperties>
</file>