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Dash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Aloe    </w:t>
      </w:r>
      <w:r>
        <w:t xml:space="preserve">   Bow Hothoof    </w:t>
      </w:r>
      <w:r>
        <w:t xml:space="preserve">   Clear Sky and Wind Sprint    </w:t>
      </w:r>
      <w:r>
        <w:t xml:space="preserve">   Daring Do    </w:t>
      </w:r>
      <w:r>
        <w:t xml:space="preserve">   Derpy    </w:t>
      </w:r>
      <w:r>
        <w:t xml:space="preserve">   DJ Pon-3    </w:t>
      </w:r>
      <w:r>
        <w:t xml:space="preserve">   Double Diamond    </w:t>
      </w:r>
      <w:r>
        <w:t xml:space="preserve">   Featherweight    </w:t>
      </w:r>
      <w:r>
        <w:t xml:space="preserve">   Flash Magnus    </w:t>
      </w:r>
      <w:r>
        <w:t xml:space="preserve">   Grampa Gruff    </w:t>
      </w:r>
      <w:r>
        <w:t xml:space="preserve">   Lightning Dust    </w:t>
      </w:r>
      <w:r>
        <w:t xml:space="preserve">   Lotus Blossom    </w:t>
      </w:r>
      <w:r>
        <w:t xml:space="preserve">   Night Glider    </w:t>
      </w:r>
      <w:r>
        <w:t xml:space="preserve">   Octavia Medley    </w:t>
      </w:r>
      <w:r>
        <w:t xml:space="preserve">   Pharynx    </w:t>
      </w:r>
      <w:r>
        <w:t xml:space="preserve">   Quibble Pants    </w:t>
      </w:r>
      <w:r>
        <w:t xml:space="preserve">   Rainbow Dash    </w:t>
      </w:r>
      <w:r>
        <w:t xml:space="preserve">   Rumble    </w:t>
      </w:r>
      <w:r>
        <w:t xml:space="preserve">   Sky Stinger    </w:t>
      </w:r>
      <w:r>
        <w:t xml:space="preserve">   Smolder    </w:t>
      </w:r>
      <w:r>
        <w:t xml:space="preserve">   Snails    </w:t>
      </w:r>
      <w:r>
        <w:t xml:space="preserve">   Snips    </w:t>
      </w:r>
      <w:r>
        <w:t xml:space="preserve">   Soarin    </w:t>
      </w:r>
      <w:r>
        <w:t xml:space="preserve">   Spitfire    </w:t>
      </w:r>
      <w:r>
        <w:t xml:space="preserve">   Tank    </w:t>
      </w:r>
      <w:r>
        <w:t xml:space="preserve">   Thunderlane    </w:t>
      </w:r>
      <w:r>
        <w:t xml:space="preserve">   Vapor Trail    </w:t>
      </w:r>
      <w:r>
        <w:t xml:space="preserve">   Windy Whistles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Dash</dc:title>
  <dcterms:created xsi:type="dcterms:W3CDTF">2021-10-11T15:12:36Z</dcterms:created>
  <dcterms:modified xsi:type="dcterms:W3CDTF">2021-10-11T15:12:36Z</dcterms:modified>
</cp:coreProperties>
</file>