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Rainbow Fairies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sunshine    </w:t>
      </w:r>
      <w:r>
        <w:t xml:space="preserve">   goldie    </w:t>
      </w:r>
      <w:r>
        <w:t xml:space="preserve">   cloud    </w:t>
      </w:r>
      <w:r>
        <w:t xml:space="preserve">   pearl    </w:t>
      </w:r>
      <w:r>
        <w:t xml:space="preserve">   breeze    </w:t>
      </w:r>
      <w:r>
        <w:t xml:space="preserve">   abigail    </w:t>
      </w:r>
      <w:r>
        <w:t xml:space="preserve">   crystal    </w:t>
      </w:r>
      <w:r>
        <w:t xml:space="preserve">   snow    </w:t>
      </w:r>
      <w:r>
        <w:t xml:space="preserve">   magic    </w:t>
      </w:r>
      <w:r>
        <w:t xml:space="preserve">   rainbow    </w:t>
      </w:r>
      <w:r>
        <w:t xml:space="preserve">   soham    </w:t>
      </w:r>
      <w:r>
        <w:t xml:space="preserve">   violet    </w:t>
      </w:r>
      <w:r>
        <w:t xml:space="preserve">   heather    </w:t>
      </w:r>
      <w:r>
        <w:t xml:space="preserve">   indigo    </w:t>
      </w:r>
      <w:r>
        <w:t xml:space="preserve">   inky    </w:t>
      </w:r>
      <w:r>
        <w:t xml:space="preserve">   izzy    </w:t>
      </w:r>
      <w:r>
        <w:t xml:space="preserve">   blue    </w:t>
      </w:r>
      <w:r>
        <w:t xml:space="preserve">   sky    </w:t>
      </w:r>
      <w:r>
        <w:t xml:space="preserve">   green    </w:t>
      </w:r>
      <w:r>
        <w:t xml:space="preserve">   fern    </w:t>
      </w:r>
      <w:r>
        <w:t xml:space="preserve">   sunny    </w:t>
      </w:r>
      <w:r>
        <w:t xml:space="preserve">   yellow    </w:t>
      </w:r>
      <w:r>
        <w:t xml:space="preserve">   saffron    </w:t>
      </w:r>
      <w:r>
        <w:t xml:space="preserve">   orange    </w:t>
      </w:r>
      <w:r>
        <w:t xml:space="preserve">   amber    </w:t>
      </w:r>
      <w:r>
        <w:t xml:space="preserve">   fairy    </w:t>
      </w:r>
      <w:r>
        <w:t xml:space="preserve">   red    </w:t>
      </w:r>
      <w:r>
        <w:t xml:space="preserve">   Ruby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Fairies</dc:title>
  <dcterms:created xsi:type="dcterms:W3CDTF">2021-10-11T15:11:52Z</dcterms:created>
  <dcterms:modified xsi:type="dcterms:W3CDTF">2021-10-11T15:11:52Z</dcterms:modified>
</cp:coreProperties>
</file>