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Fish to the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book, the fish changed their game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fish darted in all directions to __________ the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 played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fish have one that is silver and sparkles.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fish live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Stripey Fish felt ________ when the other fish wouldn't play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shows that the fish were shaking with fear.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move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fish had different fins, they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Rainbow Fish felt when he and the other fish ignored the Little Stripey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predator of the small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fish were _________ in a narrow crack in the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fish swarmed straight for the shark. The shark felt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Fish to the Rescue</dc:title>
  <dcterms:created xsi:type="dcterms:W3CDTF">2021-10-11T15:11:02Z</dcterms:created>
  <dcterms:modified xsi:type="dcterms:W3CDTF">2021-10-11T15:11:02Z</dcterms:modified>
</cp:coreProperties>
</file>