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cloud    </w:t>
      </w:r>
      <w:r>
        <w:t xml:space="preserve">   fun    </w:t>
      </w:r>
      <w:r>
        <w:t xml:space="preserve">   rainbow    </w:t>
      </w:r>
      <w:r>
        <w:t xml:space="preserve">   helpful    </w:t>
      </w:r>
      <w:r>
        <w:t xml:space="preserve">   kind    </w:t>
      </w:r>
      <w:r>
        <w:t xml:space="preserve">   beliefs    </w:t>
      </w:r>
      <w:r>
        <w:t xml:space="preserve">   think    </w:t>
      </w:r>
      <w:r>
        <w:t xml:space="preserve">   best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Promise</dc:title>
  <dcterms:created xsi:type="dcterms:W3CDTF">2021-10-11T15:11:19Z</dcterms:created>
  <dcterms:modified xsi:type="dcterms:W3CDTF">2021-10-11T15:11:19Z</dcterms:modified>
</cp:coreProperties>
</file>