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Rainbow Rowell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teh book called that has to do with a phone?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Rainbows all time favorite book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Rainbows 2nd book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she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Rainbow write a comic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comic book called that she wrote?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her first book that she published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was she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one of Rainbows books called "The Walk?"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her 3rd book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her husbands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Rowell</dc:title>
  <dcterms:created xsi:type="dcterms:W3CDTF">2021-10-11T15:11:41Z</dcterms:created>
  <dcterms:modified xsi:type="dcterms:W3CDTF">2021-10-11T15:11:41Z</dcterms:modified>
</cp:coreProperties>
</file>