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Serpent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rewarded    </w:t>
      </w:r>
      <w:r>
        <w:t xml:space="preserve">   frogs    </w:t>
      </w:r>
      <w:r>
        <w:t xml:space="preserve">   mountains    </w:t>
      </w:r>
      <w:r>
        <w:t xml:space="preserve">   stone    </w:t>
      </w:r>
      <w:r>
        <w:t xml:space="preserve">   sleep    </w:t>
      </w:r>
      <w:r>
        <w:t xml:space="preserve">   ground    </w:t>
      </w:r>
      <w:r>
        <w:t xml:space="preserve">   Dreamtime    </w:t>
      </w:r>
      <w:r>
        <w:t xml:space="preserve">   plains    </w:t>
      </w:r>
      <w:r>
        <w:t xml:space="preserve">   lakes    </w:t>
      </w:r>
      <w:r>
        <w:t xml:space="preserve">   Serpent    </w:t>
      </w:r>
      <w:r>
        <w:t xml:space="preserve">   grow    </w:t>
      </w:r>
      <w:r>
        <w:t xml:space="preserve">   human    </w:t>
      </w:r>
      <w:r>
        <w:t xml:space="preserve">   snake    </w:t>
      </w:r>
      <w:r>
        <w:t xml:space="preserve">   formed    </w:t>
      </w:r>
      <w:r>
        <w:t xml:space="preserve">   riverbeds    </w:t>
      </w:r>
      <w:r>
        <w:t xml:space="preserve">   punished    </w:t>
      </w:r>
      <w:r>
        <w:t xml:space="preserve">   land    </w:t>
      </w:r>
      <w:r>
        <w:t xml:space="preserve">   water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Serpent</dc:title>
  <dcterms:created xsi:type="dcterms:W3CDTF">2021-10-11T15:12:27Z</dcterms:created>
  <dcterms:modified xsi:type="dcterms:W3CDTF">2021-10-11T15:12:27Z</dcterms:modified>
</cp:coreProperties>
</file>