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Rainbow Six Siege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Sledge    </w:t>
      </w:r>
      <w:r>
        <w:t xml:space="preserve">   Thatcher    </w:t>
      </w:r>
      <w:r>
        <w:t xml:space="preserve">   Mute    </w:t>
      </w:r>
      <w:r>
        <w:t xml:space="preserve">   Smoke    </w:t>
      </w:r>
      <w:r>
        <w:t xml:space="preserve">   Ash    </w:t>
      </w:r>
      <w:r>
        <w:t xml:space="preserve">   Thermite    </w:t>
      </w:r>
      <w:r>
        <w:t xml:space="preserve">   Castle    </w:t>
      </w:r>
      <w:r>
        <w:t xml:space="preserve">   Pulse    </w:t>
      </w:r>
      <w:r>
        <w:t xml:space="preserve">   Twitch    </w:t>
      </w:r>
      <w:r>
        <w:t xml:space="preserve">   Montage    </w:t>
      </w:r>
      <w:r>
        <w:t xml:space="preserve">   Doc    </w:t>
      </w:r>
      <w:r>
        <w:t xml:space="preserve">   Rook    </w:t>
      </w:r>
      <w:r>
        <w:t xml:space="preserve">   Fuse    </w:t>
      </w:r>
      <w:r>
        <w:t xml:space="preserve">   Glaz    </w:t>
      </w:r>
      <w:r>
        <w:t xml:space="preserve">   Kapkan    </w:t>
      </w:r>
      <w:r>
        <w:t xml:space="preserve">   Tachanka    </w:t>
      </w:r>
      <w:r>
        <w:t xml:space="preserve">   Blitz    </w:t>
      </w:r>
      <w:r>
        <w:t xml:space="preserve">   Iq    </w:t>
      </w:r>
      <w:r>
        <w:t xml:space="preserve">   Jäger    </w:t>
      </w:r>
      <w:r>
        <w:t xml:space="preserve">   Bandit    </w:t>
      </w:r>
      <w:r>
        <w:t xml:space="preserve">   Buck    </w:t>
      </w:r>
      <w:r>
        <w:t xml:space="preserve">   Frost    </w:t>
      </w:r>
      <w:r>
        <w:t xml:space="preserve">   Blackbeard    </w:t>
      </w:r>
      <w:r>
        <w:t xml:space="preserve">   Valkyrie    </w:t>
      </w:r>
      <w:r>
        <w:t xml:space="preserve">   Capitao    </w:t>
      </w:r>
      <w:r>
        <w:t xml:space="preserve">   Caveira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Six Siege</dc:title>
  <dcterms:created xsi:type="dcterms:W3CDTF">2021-10-11T15:12:07Z</dcterms:created>
  <dcterms:modified xsi:type="dcterms:W3CDTF">2021-10-11T15:12:07Z</dcterms:modified>
</cp:coreProperties>
</file>