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 Six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Alibi    </w:t>
      </w:r>
      <w:r>
        <w:t xml:space="preserve">   Ash    </w:t>
      </w:r>
      <w:r>
        <w:t xml:space="preserve">   Bandit    </w:t>
      </w:r>
      <w:r>
        <w:t xml:space="preserve">   Blackbeard    </w:t>
      </w:r>
      <w:r>
        <w:t xml:space="preserve">   Blitz    </w:t>
      </w:r>
      <w:r>
        <w:t xml:space="preserve">   Buck    </w:t>
      </w:r>
      <w:r>
        <w:t xml:space="preserve">   Capitao    </w:t>
      </w:r>
      <w:r>
        <w:t xml:space="preserve">   Castle    </w:t>
      </w:r>
      <w:r>
        <w:t xml:space="preserve">   Caviera    </w:t>
      </w:r>
      <w:r>
        <w:t xml:space="preserve">   Clash    </w:t>
      </w:r>
      <w:r>
        <w:t xml:space="preserve">   Doc    </w:t>
      </w:r>
      <w:r>
        <w:t xml:space="preserve">   Dokkibi    </w:t>
      </w:r>
      <w:r>
        <w:t xml:space="preserve">   Echo    </w:t>
      </w:r>
      <w:r>
        <w:t xml:space="preserve">   ELA    </w:t>
      </w:r>
      <w:r>
        <w:t xml:space="preserve">   Finka    </w:t>
      </w:r>
      <w:r>
        <w:t xml:space="preserve">   Frost    </w:t>
      </w:r>
      <w:r>
        <w:t xml:space="preserve">   Fuze    </w:t>
      </w:r>
      <w:r>
        <w:t xml:space="preserve">   Glaz    </w:t>
      </w:r>
      <w:r>
        <w:t xml:space="preserve">   Gridlock    </w:t>
      </w:r>
      <w:r>
        <w:t xml:space="preserve">   Hibana    </w:t>
      </w:r>
      <w:r>
        <w:t xml:space="preserve">   IQ    </w:t>
      </w:r>
      <w:r>
        <w:t xml:space="preserve">   Jackal    </w:t>
      </w:r>
      <w:r>
        <w:t xml:space="preserve">   Jager    </w:t>
      </w:r>
      <w:r>
        <w:t xml:space="preserve">   Kaid    </w:t>
      </w:r>
      <w:r>
        <w:t xml:space="preserve">   Kapkan    </w:t>
      </w:r>
      <w:r>
        <w:t xml:space="preserve">   Lesion    </w:t>
      </w:r>
      <w:r>
        <w:t xml:space="preserve">   Lion    </w:t>
      </w:r>
      <w:r>
        <w:t xml:space="preserve">   Maestro    </w:t>
      </w:r>
      <w:r>
        <w:t xml:space="preserve">   Maverick    </w:t>
      </w:r>
      <w:r>
        <w:t xml:space="preserve">   Mira    </w:t>
      </w:r>
      <w:r>
        <w:t xml:space="preserve">   Montang    </w:t>
      </w:r>
      <w:r>
        <w:t xml:space="preserve">   Mozzie    </w:t>
      </w:r>
      <w:r>
        <w:t xml:space="preserve">   Mute    </w:t>
      </w:r>
      <w:r>
        <w:t xml:space="preserve">   Nomad    </w:t>
      </w:r>
      <w:r>
        <w:t xml:space="preserve">   Pulse    </w:t>
      </w:r>
      <w:r>
        <w:t xml:space="preserve">   Rook    </w:t>
      </w:r>
      <w:r>
        <w:t xml:space="preserve">   Sledge    </w:t>
      </w:r>
      <w:r>
        <w:t xml:space="preserve">   Smoke    </w:t>
      </w:r>
      <w:r>
        <w:t xml:space="preserve">   Tachanka    </w:t>
      </w:r>
      <w:r>
        <w:t xml:space="preserve">   Thatcher    </w:t>
      </w:r>
      <w:r>
        <w:t xml:space="preserve">   Thermite    </w:t>
      </w:r>
      <w:r>
        <w:t xml:space="preserve">   Twitch    </w:t>
      </w:r>
      <w:r>
        <w:t xml:space="preserve">   Valkarie    </w:t>
      </w:r>
      <w:r>
        <w:t xml:space="preserve">   Vigil    </w:t>
      </w:r>
      <w:r>
        <w:t xml:space="preserve">   Ying    </w:t>
      </w:r>
      <w:r>
        <w:t xml:space="preserve">   Zofia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2021-10-11T15:12:10Z</dcterms:created>
  <dcterms:modified xsi:type="dcterms:W3CDTF">2021-10-11T15:12:10Z</dcterms:modified>
</cp:coreProperties>
</file>