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Rainbow Six Siege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Fire and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do drugs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Shortest Operator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Candela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Our Lord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Spots Gadgets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Skeleton 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Big Shield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Sniper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Kills The Hostage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Defending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11 Hits To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Heartbeat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Santa Clause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EDD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REALLY Big Hole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Shock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INTERRROOOOOGACION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Attacking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Paper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Air Jab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Fidget Spinners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Biggest Operator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Footprints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Can Stop Worrying About Grenades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Whats In Da Canister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Now You See Me. Now You Dont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Logan Paul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Operator With No Hitbox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Operation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Cargo Shorts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Milk Dud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Rainbow Six Siege </dc:title>
  <dcterms:created xsi:type="dcterms:W3CDTF">2021-10-11T15:12:15Z</dcterms:created>
  <dcterms:modified xsi:type="dcterms:W3CDTF">2021-10-11T15:12:15Z</dcterms:modified>
</cp:coreProperties>
</file>