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 Six Siege</w:t>
      </w:r>
    </w:p>
    <w:p>
      <w:pPr>
        <w:pStyle w:val="Questions"/>
      </w:pPr>
      <w:r>
        <w:t xml:space="preserve">1. RRICTEU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NAGOMTNE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IRCVMKEA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DEOKIAB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KCAEDABBLR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CTHIWT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NBHIAA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ZAGL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CBUK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UFZE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FKIAN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AHLSC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KNTAAACH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NILO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TETHRIME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2021-10-11T15:12:00Z</dcterms:created>
  <dcterms:modified xsi:type="dcterms:W3CDTF">2021-10-11T15:12:00Z</dcterms:modified>
</cp:coreProperties>
</file>