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Rainbow Spellings</w:t>
      </w:r>
    </w:p>
    <w:p>
      <w:pPr>
        <w:pStyle w:val="Questions"/>
      </w:pPr>
      <w:r>
        <w:t xml:space="preserve">1. YLLTCAUA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MEETERX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AUOSMF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SNRIEOCD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RORWADF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ISHOTRY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EEHTRFORE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PUERSSRE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POUAPLR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ETATOSPO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Rainbow Spellings</dc:title>
  <dcterms:created xsi:type="dcterms:W3CDTF">2021-10-11T15:12:26Z</dcterms:created>
  <dcterms:modified xsi:type="dcterms:W3CDTF">2021-10-11T15:12:26Z</dcterms:modified>
</cp:coreProperties>
</file>