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Blue    </w:t>
      </w:r>
      <w:r>
        <w:t xml:space="preserve">   Colours    </w:t>
      </w:r>
      <w:r>
        <w:t xml:space="preserve">   Green    </w:t>
      </w:r>
      <w:r>
        <w:t xml:space="preserve">   Inigo    </w:t>
      </w:r>
      <w:r>
        <w:t xml:space="preserve">   Light    </w:t>
      </w:r>
      <w:r>
        <w:t xml:space="preserve">   Orange    </w:t>
      </w:r>
      <w:r>
        <w:t xml:space="preserve">   Rainbow    </w:t>
      </w:r>
      <w:r>
        <w:t xml:space="preserve">   Red    </w:t>
      </w:r>
      <w:r>
        <w:t xml:space="preserve">   Reflection    </w:t>
      </w:r>
      <w:r>
        <w:t xml:space="preserve">   Science    </w:t>
      </w:r>
      <w:r>
        <w:t xml:space="preserve">   Violet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Word Search</dc:title>
  <dcterms:created xsi:type="dcterms:W3CDTF">2021-10-11T15:12:30Z</dcterms:created>
  <dcterms:modified xsi:type="dcterms:W3CDTF">2021-10-11T15:12:30Z</dcterms:modified>
</cp:coreProperties>
</file>