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saw    </w:t>
      </w:r>
      <w:r>
        <w:t xml:space="preserve">   ride    </w:t>
      </w:r>
      <w:r>
        <w:t xml:space="preserve">   ran    </w:t>
      </w:r>
      <w:r>
        <w:t xml:space="preserve">   pretty    </w:t>
      </w:r>
      <w:r>
        <w:t xml:space="preserve">   please    </w:t>
      </w:r>
      <w:r>
        <w:t xml:space="preserve">   out    </w:t>
      </w:r>
      <w:r>
        <w:t xml:space="preserve">   our    </w:t>
      </w:r>
      <w:r>
        <w:t xml:space="preserve">   on    </w:t>
      </w:r>
      <w:r>
        <w:t xml:space="preserve">   this    </w:t>
      </w:r>
      <w:r>
        <w:t xml:space="preserve">   they    </w:t>
      </w:r>
      <w:r>
        <w:t xml:space="preserve">   there    </w:t>
      </w:r>
      <w:r>
        <w:t xml:space="preserve">   that    </w:t>
      </w:r>
      <w:r>
        <w:t xml:space="preserve">   soon    </w:t>
      </w:r>
      <w:r>
        <w:t xml:space="preserve">   so    </w:t>
      </w:r>
      <w:r>
        <w:t xml:space="preserve">   she    </w:t>
      </w:r>
      <w:r>
        <w:t xml:space="preserve">   say    </w:t>
      </w:r>
      <w:r>
        <w:t xml:space="preserve">   want    </w:t>
      </w:r>
      <w:r>
        <w:t xml:space="preserve">   too    </w:t>
      </w:r>
      <w:r>
        <w:t xml:space="preserve">   white    </w:t>
      </w:r>
      <w:r>
        <w:t xml:space="preserve">   went    </w:t>
      </w:r>
      <w:r>
        <w:t xml:space="preserve">   was    </w:t>
      </w:r>
      <w:r>
        <w:t xml:space="preserve">   under    </w:t>
      </w:r>
      <w:r>
        <w:t xml:space="preserve">   what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Words</dc:title>
  <dcterms:created xsi:type="dcterms:W3CDTF">2021-10-11T15:11:57Z</dcterms:created>
  <dcterms:modified xsi:type="dcterms:W3CDTF">2021-10-11T15:11:57Z</dcterms:modified>
</cp:coreProperties>
</file>