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Rainbow crossing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asexual    </w:t>
      </w:r>
      <w:r>
        <w:t xml:space="preserve">   australia    </w:t>
      </w:r>
      <w:r>
        <w:t xml:space="preserve">   bisexual    </w:t>
      </w:r>
      <w:r>
        <w:t xml:space="preserve">   colours    </w:t>
      </w:r>
      <w:r>
        <w:t xml:space="preserve">   community    </w:t>
      </w:r>
      <w:r>
        <w:t xml:space="preserve">   crossing    </w:t>
      </w:r>
      <w:r>
        <w:t xml:space="preserve">   gay    </w:t>
      </w:r>
      <w:r>
        <w:t xml:space="preserve">   happiness    </w:t>
      </w:r>
      <w:r>
        <w:t xml:space="preserve">   lesbian    </w:t>
      </w:r>
      <w:r>
        <w:t xml:space="preserve">   love    </w:t>
      </w:r>
      <w:r>
        <w:t xml:space="preserve">   parade    </w:t>
      </w:r>
      <w:r>
        <w:t xml:space="preserve">   pride    </w:t>
      </w:r>
      <w:r>
        <w:t xml:space="preserve">   queer    </w:t>
      </w:r>
      <w:r>
        <w:t xml:space="preserve">   rainbow    </w:t>
      </w:r>
      <w:r>
        <w:t xml:space="preserve">   sydney    </w:t>
      </w:r>
      <w:r>
        <w:t xml:space="preserve">   teamwork    </w:t>
      </w:r>
      <w:r>
        <w:t xml:space="preserve">   transgender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Rainbow crossing</dc:title>
  <dcterms:created xsi:type="dcterms:W3CDTF">2021-10-11T15:12:02Z</dcterms:created>
  <dcterms:modified xsi:type="dcterms:W3CDTF">2021-10-11T15:12:02Z</dcterms:modified>
</cp:coreProperties>
</file>