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darkness    </w:t>
      </w:r>
      <w:r>
        <w:t xml:space="preserve">   deep    </w:t>
      </w:r>
      <w:r>
        <w:t xml:space="preserve">   disappeared    </w:t>
      </w:r>
      <w:r>
        <w:t xml:space="preserve">   fish    </w:t>
      </w:r>
      <w:r>
        <w:t xml:space="preserve">   friendship    </w:t>
      </w:r>
      <w:r>
        <w:t xml:space="preserve">   loneliest    </w:t>
      </w:r>
      <w:r>
        <w:t xml:space="preserve">   ocean    </w:t>
      </w:r>
      <w:r>
        <w:t xml:space="preserve">   octopus    </w:t>
      </w:r>
      <w:r>
        <w:t xml:space="preserve">   rainbow    </w:t>
      </w:r>
      <w:r>
        <w:t xml:space="preserve">   scale    </w:t>
      </w:r>
      <w:r>
        <w:t xml:space="preserve">   scales    </w:t>
      </w:r>
      <w:r>
        <w:t xml:space="preserve">   shimmer    </w:t>
      </w:r>
      <w:r>
        <w:t xml:space="preserve">   silver    </w:t>
      </w:r>
      <w:r>
        <w:t xml:space="preserve">   sparkling    </w:t>
      </w:r>
      <w:r>
        <w:t xml:space="preserve">   splash    </w:t>
      </w:r>
      <w:r>
        <w:t xml:space="preserve">   waves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fish </dc:title>
  <dcterms:created xsi:type="dcterms:W3CDTF">2021-10-11T15:11:09Z</dcterms:created>
  <dcterms:modified xsi:type="dcterms:W3CDTF">2021-10-11T15:11:09Z</dcterms:modified>
</cp:coreProperties>
</file>