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fish </w:t>
      </w:r>
    </w:p>
    <w:p>
      <w:pPr>
        <w:pStyle w:val="Questions"/>
      </w:pPr>
      <w:r>
        <w:t xml:space="preserve">1. HISF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HSINIFERPD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RLKNSGPIA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ABETYU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SSCLEA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ETOISLLNE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OPCTSUO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IOARWBN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SDEKRASN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ESPDDAPRIEA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LCAES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ACNOE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LSSPHA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PEDE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EVSRLI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HEMSRMI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UDNFOWLER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VSEAW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fish </dc:title>
  <dcterms:created xsi:type="dcterms:W3CDTF">2021-10-11T15:11:12Z</dcterms:created>
  <dcterms:modified xsi:type="dcterms:W3CDTF">2021-10-11T15:11:12Z</dcterms:modified>
</cp:coreProperties>
</file>