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art    </w:t>
      </w:r>
      <w:r>
        <w:t xml:space="preserve">   poppy    </w:t>
      </w:r>
      <w:r>
        <w:t xml:space="preserve">   promise    </w:t>
      </w:r>
      <w:r>
        <w:t xml:space="preserve">   rainbows    </w:t>
      </w:r>
      <w:r>
        <w:t xml:space="preserve">   adventures    </w:t>
      </w:r>
      <w:r>
        <w:t xml:space="preserve">   games    </w:t>
      </w:r>
      <w:r>
        <w:t xml:space="preserve">   crafts    </w:t>
      </w:r>
      <w:r>
        <w:t xml:space="preserve">   fun    </w:t>
      </w:r>
      <w:r>
        <w:t xml:space="preserve">   friends    </w:t>
      </w:r>
      <w:r>
        <w:t xml:space="preserve">   love    </w:t>
      </w:r>
      <w:r>
        <w:t xml:space="preserve">   laugh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Rainbows</dc:title>
  <dcterms:created xsi:type="dcterms:W3CDTF">2021-10-11T15:11:36Z</dcterms:created>
  <dcterms:modified xsi:type="dcterms:W3CDTF">2021-10-11T15:11:36Z</dcterms:modified>
</cp:coreProperties>
</file>