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Songs    </w:t>
      </w:r>
      <w:r>
        <w:t xml:space="preserve">   Promise    </w:t>
      </w:r>
      <w:r>
        <w:t xml:space="preserve">   Kind    </w:t>
      </w:r>
      <w:r>
        <w:t xml:space="preserve">   Gold    </w:t>
      </w:r>
      <w:r>
        <w:t xml:space="preserve">   Helpful    </w:t>
      </w:r>
      <w:r>
        <w:t xml:space="preserve">   Friends    </w:t>
      </w:r>
      <w:r>
        <w:t xml:space="preserve">   Badge    </w:t>
      </w:r>
      <w:r>
        <w:t xml:space="preserve">   Games    </w:t>
      </w:r>
      <w:r>
        <w:t xml:space="preserve">   Fun    </w:t>
      </w:r>
      <w:r>
        <w:t xml:space="preserve">   Rainbows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</dc:title>
  <dcterms:created xsi:type="dcterms:W3CDTF">2021-10-11T15:11:59Z</dcterms:created>
  <dcterms:modified xsi:type="dcterms:W3CDTF">2021-10-11T15:11:59Z</dcterms:modified>
</cp:coreProperties>
</file>