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BeWell    </w:t>
      </w:r>
      <w:r>
        <w:t xml:space="preserve">   ExpressMyself    </w:t>
      </w:r>
      <w:r>
        <w:t xml:space="preserve">   HaveAdventures    </w:t>
      </w:r>
      <w:r>
        <w:t xml:space="preserve">   KnowMyself    </w:t>
      </w:r>
      <w:r>
        <w:t xml:space="preserve">   Laugh    </w:t>
      </w:r>
      <w:r>
        <w:t xml:space="preserve">   Learn    </w:t>
      </w:r>
      <w:r>
        <w:t xml:space="preserve">   Look    </w:t>
      </w:r>
      <w:r>
        <w:t xml:space="preserve">   Love    </w:t>
      </w:r>
      <w:r>
        <w:t xml:space="preserve">   Promise    </w:t>
      </w:r>
      <w:r>
        <w:t xml:space="preserve">   Rainbows    </w:t>
      </w:r>
      <w:r>
        <w:t xml:space="preserve">   SkillsForMyFuture    </w:t>
      </w:r>
      <w:r>
        <w:t xml:space="preserve">   TakeAction    </w:t>
      </w:r>
      <w:r>
        <w:t xml:space="preserve">   Themes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Rainbows</dc:title>
  <dcterms:created xsi:type="dcterms:W3CDTF">2021-10-11T15:12:12Z</dcterms:created>
  <dcterms:modified xsi:type="dcterms:W3CDTF">2021-10-11T15:12:12Z</dcterms:modified>
</cp:coreProperties>
</file>