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Rainbows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reflect    </w:t>
      </w:r>
      <w:r>
        <w:t xml:space="preserve">   sunlight    </w:t>
      </w:r>
      <w:r>
        <w:t xml:space="preserve">   Raindrop    </w:t>
      </w:r>
      <w:r>
        <w:t xml:space="preserve">   Violet    </w:t>
      </w:r>
      <w:r>
        <w:t xml:space="preserve">   Indigo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Rainbows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Rainbows Word Search</dc:title>
  <dcterms:created xsi:type="dcterms:W3CDTF">2021-10-11T15:11:38Z</dcterms:created>
  <dcterms:modified xsi:type="dcterms:W3CDTF">2021-10-11T15:11:38Z</dcterms:modified>
</cp:coreProperties>
</file>