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Rainbows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angry    </w:t>
      </w:r>
      <w:r>
        <w:t xml:space="preserve">   left behind'    </w:t>
      </w:r>
      <w:r>
        <w:t xml:space="preserve">   love    </w:t>
      </w:r>
      <w:r>
        <w:t xml:space="preserve">   hate    </w:t>
      </w:r>
      <w:r>
        <w:t xml:space="preserve">   alone    </w:t>
      </w:r>
      <w:r>
        <w:t xml:space="preserve">   confused    </w:t>
      </w:r>
      <w:r>
        <w:t xml:space="preserve">   torn    </w:t>
      </w:r>
      <w:r>
        <w:t xml:space="preserve">   ignored    </w:t>
      </w:r>
      <w:r>
        <w:t xml:space="preserve">   mean    </w:t>
      </w:r>
      <w:r>
        <w:t xml:space="preserve">   swearing    </w:t>
      </w:r>
      <w:r>
        <w:t xml:space="preserve">   shouting    </w:t>
      </w:r>
      <w:r>
        <w:t xml:space="preserve">   abuse    </w:t>
      </w:r>
      <w:r>
        <w:t xml:space="preserve">   sadness    </w:t>
      </w:r>
      <w:r>
        <w:t xml:space="preserve">   guilt    </w:t>
      </w:r>
      <w:r>
        <w:t xml:space="preserve">   blame    </w:t>
      </w:r>
      <w:r>
        <w:t xml:space="preserve">   child support    </w:t>
      </w:r>
      <w:r>
        <w:t xml:space="preserve">   depression    </w:t>
      </w:r>
      <w:r>
        <w:t xml:space="preserve">   abandoned    </w:t>
      </w:r>
      <w:r>
        <w:t xml:space="preserve">   lonely    </w:t>
      </w:r>
      <w:r>
        <w:t xml:space="preserve">   separated    </w:t>
      </w:r>
      <w:r>
        <w:t xml:space="preserve">   death    </w:t>
      </w:r>
      <w:r>
        <w:t xml:space="preserve">   divorce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Rainbows Wordsearch</dc:title>
  <dcterms:created xsi:type="dcterms:W3CDTF">2021-10-11T15:12:19Z</dcterms:created>
  <dcterms:modified xsi:type="dcterms:W3CDTF">2021-10-11T15:12:19Z</dcterms:modified>
</cp:coreProperties>
</file>