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Rainbows and Auroras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intensity of light emitted from a surface per unit area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action or process of distributing things or people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color space that specifies colors based on three properties of color hue,value,and chroma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between successive crests of a wave, especially points in a sound wave or electromagnetic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appears outside of a primary rainbow and develops when light entering a raindrop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disturbance of Earth's magnetosphere that occurs when there is a very efficient exchange of energy from the solar wind into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electric phenomenon characterized by the appearance of streamers of reddish and greenish light in the sky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successive crests of a wave, especially points in a sound wave or electromagnetic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recurring increase and decrease in the number of sunspots over a period averaging about eleven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concentration of atmospheric electric current found in the regions of strong auroral displays and along the magnetic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conductor that obeys Ohm's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broad elongated extension of a planet's magnetosphere on the side way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rarefied gaseous envelope of the sun and other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inverting something or the state of being inverted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continuous flow of charged particles from the sun which permeates the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Rainbows and Auroras</dc:title>
  <dcterms:created xsi:type="dcterms:W3CDTF">2021-10-11T15:11:43Z</dcterms:created>
  <dcterms:modified xsi:type="dcterms:W3CDTF">2021-10-11T15:11:43Z</dcterms:modified>
</cp:coreProperties>
</file>