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Rainbows and Unicorns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princess might marry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7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and ..... makes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watches over you to keep you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princess might live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mythical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4th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not Earth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find it 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several of these in a story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 falls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archangel of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Rainbows and Unicorns</dc:title>
  <dcterms:created xsi:type="dcterms:W3CDTF">2021-10-11T15:11:41Z</dcterms:created>
  <dcterms:modified xsi:type="dcterms:W3CDTF">2021-10-11T15:11:41Z</dcterms:modified>
</cp:coreProperties>
</file>