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Rainer Maria Rilke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wifes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poet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he pass his university entrace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his famous poems was named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died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died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cemetary was he buried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Maria Rilke</dc:title>
  <dcterms:created xsi:type="dcterms:W3CDTF">2021-10-11T15:11:08Z</dcterms:created>
  <dcterms:modified xsi:type="dcterms:W3CDTF">2021-10-11T15:11:08Z</dcterms:modified>
</cp:coreProperties>
</file>