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rainy    </w:t>
      </w:r>
      <w:r>
        <w:t xml:space="preserve">   green    </w:t>
      </w:r>
      <w:r>
        <w:t xml:space="preserve">   dark    </w:t>
      </w:r>
      <w:r>
        <w:t xml:space="preserve">   silent    </w:t>
      </w:r>
      <w:r>
        <w:t xml:space="preserve">   oxygen    </w:t>
      </w:r>
      <w:r>
        <w:t xml:space="preserve">   tropical    </w:t>
      </w:r>
      <w:r>
        <w:t xml:space="preserve">   sloth    </w:t>
      </w:r>
      <w:r>
        <w:t xml:space="preserve">   dartfrog    </w:t>
      </w:r>
      <w:r>
        <w:t xml:space="preserve">   monkey    </w:t>
      </w:r>
      <w:r>
        <w:t xml:space="preserve">   lemur    </w:t>
      </w:r>
      <w:r>
        <w:t xml:space="preserve">   aardvarks    </w:t>
      </w:r>
      <w:r>
        <w:t xml:space="preserve">   colourful    </w:t>
      </w:r>
      <w:r>
        <w:t xml:space="preserve">   humid    </w:t>
      </w:r>
      <w:r>
        <w:t xml:space="preserve">   snakes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2021-10-11T15:12:11Z</dcterms:created>
  <dcterms:modified xsi:type="dcterms:W3CDTF">2021-10-11T15:12:11Z</dcterms:modified>
</cp:coreProperties>
</file>