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DEFORESTATION    </w:t>
      </w:r>
      <w:r>
        <w:t xml:space="preserve">   EXPLORER    </w:t>
      </w:r>
      <w:r>
        <w:t xml:space="preserve">   FOREST FLOOR    </w:t>
      </w:r>
      <w:r>
        <w:t xml:space="preserve">   LEAVES    </w:t>
      </w:r>
      <w:r>
        <w:t xml:space="preserve">   LIZARD    </w:t>
      </w:r>
      <w:r>
        <w:t xml:space="preserve">   MONKEY    </w:t>
      </w:r>
      <w:r>
        <w:t xml:space="preserve">   RAINFOREST    </w:t>
      </w:r>
      <w:r>
        <w:t xml:space="preserve">   SHRUB LAYER    </w:t>
      </w:r>
      <w:r>
        <w:t xml:space="preserve">   SLOTH    </w:t>
      </w:r>
      <w:r>
        <w:t xml:space="preserve">   SNAKE    </w:t>
      </w:r>
      <w:r>
        <w:t xml:space="preserve">   VINES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2021-10-11T15:12:13Z</dcterms:created>
  <dcterms:modified xsi:type="dcterms:W3CDTF">2021-10-11T15:12:13Z</dcterms:modified>
</cp:coreProperties>
</file>