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otter    </w:t>
      </w:r>
      <w:r>
        <w:t xml:space="preserve">   monkey    </w:t>
      </w:r>
      <w:r>
        <w:t xml:space="preserve">   spider    </w:t>
      </w:r>
      <w:r>
        <w:t xml:space="preserve">   tree frog    </w:t>
      </w:r>
      <w:r>
        <w:t xml:space="preserve">   tropical    </w:t>
      </w:r>
      <w:r>
        <w:t xml:space="preserve">   wood    </w:t>
      </w:r>
      <w:r>
        <w:t xml:space="preserve">   parrot    </w:t>
      </w:r>
      <w:r>
        <w:t xml:space="preserve">   pollution    </w:t>
      </w:r>
      <w:r>
        <w:t xml:space="preserve">   trees    </w:t>
      </w:r>
      <w:r>
        <w:t xml:space="preserve">   forest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2021-10-11T15:12:25Z</dcterms:created>
  <dcterms:modified xsi:type="dcterms:W3CDTF">2021-10-11T15:12:25Z</dcterms:modified>
</cp:coreProperties>
</file>