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does the carnvial last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sport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fish found in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Brazil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river flows through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do they speak in Brazil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an animal that lives in the Amazon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dangerous animal that lives in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dish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loudest animal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event celebrated in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2021-10-11T15:11:52Z</dcterms:created>
  <dcterms:modified xsi:type="dcterms:W3CDTF">2021-10-11T15:11:52Z</dcterms:modified>
</cp:coreProperties>
</file>