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toucan    </w:t>
      </w:r>
      <w:r>
        <w:t xml:space="preserve">   sunlight    </w:t>
      </w:r>
      <w:r>
        <w:t xml:space="preserve">   electric eel    </w:t>
      </w:r>
      <w:r>
        <w:t xml:space="preserve">   rivers    </w:t>
      </w:r>
      <w:r>
        <w:t xml:space="preserve">   okapi    </w:t>
      </w:r>
      <w:r>
        <w:t xml:space="preserve">   flowers    </w:t>
      </w:r>
      <w:r>
        <w:t xml:space="preserve">   nutria    </w:t>
      </w:r>
      <w:r>
        <w:t xml:space="preserve">   insects    </w:t>
      </w:r>
      <w:r>
        <w:t xml:space="preserve">   animals    </w:t>
      </w:r>
      <w:r>
        <w:t xml:space="preserve">   rainfall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2021-10-11T15:12:33Z</dcterms:created>
  <dcterms:modified xsi:type="dcterms:W3CDTF">2021-10-11T15:12:33Z</dcterms:modified>
</cp:coreProperties>
</file>