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rubber    </w:t>
      </w:r>
      <w:r>
        <w:t xml:space="preserve">   reserves    </w:t>
      </w:r>
      <w:r>
        <w:t xml:space="preserve">   parrots    </w:t>
      </w:r>
      <w:r>
        <w:t xml:space="preserve">   spidermonkey    </w:t>
      </w:r>
      <w:r>
        <w:t xml:space="preserve">   frog    </w:t>
      </w:r>
      <w:r>
        <w:t xml:space="preserve">   beetle    </w:t>
      </w:r>
      <w:r>
        <w:t xml:space="preserve">   boaconstrictor    </w:t>
      </w:r>
      <w:r>
        <w:t xml:space="preserve">   toucan    </w:t>
      </w:r>
      <w:r>
        <w:t xml:space="preserve">   yanomami    </w:t>
      </w:r>
      <w:r>
        <w:t xml:space="preserve">   huli    </w:t>
      </w:r>
      <w:r>
        <w:t xml:space="preserve">   pygmies    </w:t>
      </w:r>
      <w:r>
        <w:t xml:space="preserve">   epiphytes    </w:t>
      </w:r>
      <w:r>
        <w:t xml:space="preserve">   orchids    </w:t>
      </w:r>
      <w:r>
        <w:t xml:space="preserve">   Central Africa    </w:t>
      </w:r>
      <w:r>
        <w:t xml:space="preserve">   SouthAmerica    </w:t>
      </w:r>
      <w:r>
        <w:t xml:space="preserve">   Australia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2021-10-11T15:10:59Z</dcterms:created>
  <dcterms:modified xsi:type="dcterms:W3CDTF">2021-10-11T15:10:59Z</dcterms:modified>
</cp:coreProperties>
</file>