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p>
      <w:pPr>
        <w:pStyle w:val="Questions"/>
      </w:pPr>
      <w:r>
        <w:t xml:space="preserve">1. NOIERATRSF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POYANC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RLFALAIN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CIESESP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MNZAAO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ONIATBSTS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EEERTAMTPUR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IPROCATL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NEIRAETD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IHAPNEEMZC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OATOLICN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AANOLTNI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REONRDUYTS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HMUID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BSMINPHIAA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ILFIEDWL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RTESECRUA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DYCSERIVO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UEYBAT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ERNGEERVE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2021-10-11T15:10:54Z</dcterms:created>
  <dcterms:modified xsi:type="dcterms:W3CDTF">2021-10-11T15:10:54Z</dcterms:modified>
</cp:coreProperties>
</file>