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roots that are found at the base to support very tall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 how to meet the needs of the present without compromising the needs of future generations to meet their own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tribe in the rainforest that we have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tallest layer of the rainforest, with the greatest amount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clearing a large area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bottom layer of the rainforest, receives little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tallest layer in the rainforest made from few large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Vine like plants that grow upwards towards sun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Densest layer of plant growth in the rainforest that receives little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describes the condition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rainforest that is found in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2021-10-11T15:12:03Z</dcterms:created>
  <dcterms:modified xsi:type="dcterms:W3CDTF">2021-10-11T15:12:03Z</dcterms:modified>
</cp:coreProperties>
</file>