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frogs    </w:t>
      </w:r>
      <w:r>
        <w:t xml:space="preserve">   sloth    </w:t>
      </w:r>
      <w:r>
        <w:t xml:space="preserve">   monkey    </w:t>
      </w:r>
      <w:r>
        <w:t xml:space="preserve">   parrots    </w:t>
      </w:r>
      <w:r>
        <w:t xml:space="preserve">   butterflies    </w:t>
      </w:r>
      <w:r>
        <w:t xml:space="preserve">   oxygen    </w:t>
      </w:r>
      <w:r>
        <w:t xml:space="preserve">   plants    </w:t>
      </w:r>
      <w:r>
        <w:t xml:space="preserve">   spices    </w:t>
      </w:r>
      <w:r>
        <w:t xml:space="preserve">   hardwood    </w:t>
      </w:r>
      <w:r>
        <w:t xml:space="preserve">   rubber    </w:t>
      </w:r>
      <w:r>
        <w:t xml:space="preserve">   coffee    </w:t>
      </w:r>
      <w:r>
        <w:t xml:space="preserve">   vanilla    </w:t>
      </w:r>
      <w:r>
        <w:t xml:space="preserve">   nuts    </w:t>
      </w:r>
      <w:r>
        <w:t xml:space="preserve">   cocoa    </w:t>
      </w:r>
      <w:r>
        <w:t xml:space="preserve">   medicines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2021-10-11T15:12:38Z</dcterms:created>
  <dcterms:modified xsi:type="dcterms:W3CDTF">2021-10-11T15:12:38Z</dcterms:modified>
</cp:coreProperties>
</file>