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BUSH    </w:t>
      </w:r>
      <w:r>
        <w:t xml:space="preserve">   LEAF CANOPY    </w:t>
      </w:r>
      <w:r>
        <w:t xml:space="preserve">   LEAVES    </w:t>
      </w:r>
      <w:r>
        <w:t xml:space="preserve">   RAINFALL    </w:t>
      </w:r>
      <w:r>
        <w:t xml:space="preserve">   JUNGLE    </w:t>
      </w:r>
      <w:r>
        <w:t xml:space="preserve">   VINES    </w:t>
      </w:r>
      <w:r>
        <w:t xml:space="preserve">   HOT    </w:t>
      </w:r>
      <w:r>
        <w:t xml:space="preserve">   EQUATOR    </w:t>
      </w:r>
      <w:r>
        <w:t xml:space="preserve">   TREES    </w:t>
      </w:r>
      <w:r>
        <w:t xml:space="preserve">   TOUCAN    </w:t>
      </w:r>
      <w:r>
        <w:t xml:space="preserve">   LAYERS    </w:t>
      </w:r>
      <w:r>
        <w:t xml:space="preserve">   CANOPY    </w:t>
      </w:r>
      <w:r>
        <w:t xml:space="preserve">   EMERGENT    </w:t>
      </w:r>
      <w:r>
        <w:t xml:space="preserve">   MONKEY    </w:t>
      </w:r>
      <w:r>
        <w:t xml:space="preserve">   RAINFOREST    </w:t>
      </w:r>
      <w:r>
        <w:t xml:space="preserve">   BOA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2021-10-11T15:12:41Z</dcterms:created>
  <dcterms:modified xsi:type="dcterms:W3CDTF">2021-10-11T15:12:41Z</dcterms:modified>
</cp:coreProperties>
</file>